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76310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83C0-5601-4130-AB9D-DF41942ADF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